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37239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Комитет по образованию АТМР 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МОБУ "Хуторская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Лебедева Т.К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3364432)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Хутора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5372390" w:id="5"/>
    <w:p>
      <w:pPr>
        <w:sectPr>
          <w:pgSz w:w="11906" w:h="16383" w:orient="portrait"/>
        </w:sectPr>
      </w:pPr>
    </w:p>
    <w:bookmarkEnd w:id="5"/>
    <w:bookmarkEnd w:id="0"/>
    <w:bookmarkStart w:name="block-2537238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5372389" w:id="7"/>
    <w:p>
      <w:pPr>
        <w:sectPr>
          <w:pgSz w:w="11906" w:h="16383" w:orient="portrait"/>
        </w:sectPr>
      </w:pPr>
    </w:p>
    <w:bookmarkEnd w:id="7"/>
    <w:bookmarkEnd w:id="6"/>
    <w:bookmarkStart w:name="block-25372392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5372392" w:id="9"/>
    <w:p>
      <w:pPr>
        <w:sectPr>
          <w:pgSz w:w="11906" w:h="16383" w:orient="portrait"/>
        </w:sectPr>
      </w:pPr>
    </w:p>
    <w:bookmarkEnd w:id="9"/>
    <w:bookmarkEnd w:id="8"/>
    <w:bookmarkStart w:name="block-25372393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5372393" w:id="11"/>
    <w:p>
      <w:pPr>
        <w:sectPr>
          <w:pgSz w:w="11906" w:h="16383" w:orient="portrait"/>
        </w:sectPr>
      </w:pPr>
    </w:p>
    <w:bookmarkEnd w:id="11"/>
    <w:bookmarkEnd w:id="10"/>
    <w:bookmarkStart w:name="block-25372391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72391" w:id="13"/>
    <w:p>
      <w:pPr>
        <w:sectPr>
          <w:pgSz w:w="16383" w:h="11906" w:orient="landscape"/>
        </w:sectPr>
      </w:pPr>
    </w:p>
    <w:bookmarkEnd w:id="13"/>
    <w:bookmarkEnd w:id="12"/>
    <w:bookmarkStart w:name="block-2537239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72396" w:id="15"/>
    <w:p>
      <w:pPr>
        <w:sectPr>
          <w:pgSz w:w="16383" w:h="11906" w:orient="landscape"/>
        </w:sectPr>
      </w:pPr>
    </w:p>
    <w:bookmarkEnd w:id="15"/>
    <w:bookmarkEnd w:id="14"/>
    <w:bookmarkStart w:name="block-2537239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72394" w:id="17"/>
    <w:p>
      <w:pPr>
        <w:sectPr>
          <w:pgSz w:w="16383" w:h="11906" w:orient="landscape"/>
        </w:sectPr>
      </w:pPr>
    </w:p>
    <w:bookmarkEnd w:id="17"/>
    <w:bookmarkEnd w:id="16"/>
    <w:bookmarkStart w:name="block-2537239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книгах), 4 класс/ Чудинова Е.В., Букварёва Е.Н.,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5372395" w:id="20"/>
    <w:p>
      <w:pPr>
        <w:sectPr>
          <w:pgSz w:w="11906" w:h="16383" w:orient="portrait"/>
        </w:sectPr>
      </w:pPr>
    </w:p>
    <w:bookmarkEnd w:id="2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